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3670" w14:textId="13BC97C8" w:rsidR="00A970AF" w:rsidRPr="008461FD" w:rsidRDefault="0093142B" w:rsidP="00833FAA">
      <w:pPr>
        <w:pStyle w:val="Heading1"/>
        <w:rPr>
          <w:rFonts w:ascii="Aptos" w:hAnsi="Aptos"/>
          <w:color w:val="auto"/>
          <w:u w:val="single"/>
        </w:rPr>
      </w:pPr>
      <w:r w:rsidRPr="008461FD">
        <w:rPr>
          <w:rFonts w:ascii="Aptos" w:hAnsi="Aptos"/>
          <w:color w:val="auto"/>
          <w:u w:val="single"/>
        </w:rPr>
        <w:t xml:space="preserve">Event Proposal: A Spring Art </w:t>
      </w:r>
      <w:r w:rsidR="0038012E" w:rsidRPr="008461FD">
        <w:rPr>
          <w:rFonts w:ascii="Aptos" w:hAnsi="Aptos"/>
          <w:color w:val="auto"/>
          <w:u w:val="single"/>
        </w:rPr>
        <w:t>Show</w:t>
      </w:r>
      <w:r w:rsidR="003A00E2" w:rsidRPr="008461FD">
        <w:rPr>
          <w:rFonts w:ascii="Aptos" w:hAnsi="Aptos"/>
          <w:color w:val="auto"/>
          <w:u w:val="single"/>
        </w:rPr>
        <w:t xml:space="preserve"> at Lanor Junior Middle School</w:t>
      </w:r>
    </w:p>
    <w:p w14:paraId="549BEEF5" w14:textId="35DB2811" w:rsidR="008461FD" w:rsidRPr="008461FD" w:rsidRDefault="0093142B" w:rsidP="008461FD">
      <w:pPr>
        <w:pStyle w:val="Heading2"/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</w:pPr>
      <w:r w:rsidRPr="00833FAA">
        <w:rPr>
          <w:rFonts w:ascii="Aptos" w:hAnsi="Aptos"/>
          <w:color w:val="auto"/>
        </w:rPr>
        <w:t>Event Details</w:t>
      </w:r>
      <w:r w:rsidR="003F6DC8">
        <w:rPr>
          <w:rFonts w:ascii="Aptos" w:hAnsi="Aptos"/>
        </w:rPr>
        <w:br/>
      </w:r>
      <w:r w:rsidR="008461FD" w:rsidRPr="008461FD"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  <w:t>The purpose of this Spring Art Sale is to raise funds for school initiatives, foster community engagement and celebrate student creativity.</w:t>
      </w:r>
    </w:p>
    <w:p w14:paraId="62636E7F" w14:textId="38DEC0EC" w:rsidR="00A67F23" w:rsidRPr="008461FD" w:rsidRDefault="003F6DC8" w:rsidP="008461FD">
      <w:pPr>
        <w:pStyle w:val="Heading2"/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</w:pPr>
      <w:r w:rsidRPr="008461FD"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  <w:br/>
      </w:r>
      <w:r w:rsidR="0093142B" w:rsidRPr="008461FD">
        <w:rPr>
          <w:rFonts w:ascii="Aptos" w:eastAsiaTheme="minorEastAsia" w:hAnsi="Aptos" w:cstheme="minorBidi"/>
          <w:color w:val="auto"/>
          <w:sz w:val="22"/>
          <w:szCs w:val="22"/>
        </w:rPr>
        <w:t>Date &amp; Time</w:t>
      </w:r>
      <w:r w:rsidR="00EC608B" w:rsidRPr="008461FD"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  <w:br/>
      </w:r>
      <w:r w:rsidR="0093142B" w:rsidRPr="008461FD"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  <w:t>One weeknight in spring, from 6:00 PM to 8:00 PM</w:t>
      </w:r>
      <w:r w:rsidR="001F3F65" w:rsidRPr="008461FD"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  <w:t xml:space="preserve"> </w:t>
      </w:r>
      <w:r w:rsidRPr="008461FD"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  <w:br/>
      </w:r>
      <w:r w:rsidRPr="008461FD">
        <w:rPr>
          <w:rFonts w:ascii="Aptos" w:eastAsiaTheme="minorEastAsia" w:hAnsi="Aptos" w:cstheme="minorBidi"/>
          <w:color w:val="auto"/>
          <w:sz w:val="22"/>
          <w:szCs w:val="22"/>
        </w:rPr>
        <w:br/>
      </w:r>
      <w:r w:rsidR="0093142B" w:rsidRPr="008461FD">
        <w:rPr>
          <w:rFonts w:ascii="Aptos" w:eastAsiaTheme="minorEastAsia" w:hAnsi="Aptos" w:cstheme="minorBidi"/>
          <w:color w:val="auto"/>
          <w:sz w:val="22"/>
          <w:szCs w:val="22"/>
        </w:rPr>
        <w:t>Location</w:t>
      </w:r>
      <w:r w:rsidR="00EC608B" w:rsidRPr="008461FD"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  <w:br/>
      </w:r>
      <w:r w:rsidR="0093142B" w:rsidRPr="008461FD"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  <w:t>Art Display: School corridors, foyer, and library</w:t>
      </w:r>
    </w:p>
    <w:p w14:paraId="1B92DB0D" w14:textId="02FBDE48" w:rsidR="00A67F23" w:rsidRPr="00833FAA" w:rsidRDefault="00512DF0">
      <w:pPr>
        <w:rPr>
          <w:rFonts w:ascii="Aptos" w:hAnsi="Aptos"/>
        </w:rPr>
      </w:pPr>
      <w:r>
        <w:rPr>
          <w:rFonts w:ascii="Aptos" w:hAnsi="Aptos"/>
        </w:rPr>
        <w:t>Mocktail Reception</w:t>
      </w:r>
      <w:r w:rsidR="0093142B" w:rsidRPr="00833FAA">
        <w:rPr>
          <w:rFonts w:ascii="Aptos" w:hAnsi="Aptos"/>
        </w:rPr>
        <w:t>: Library</w:t>
      </w:r>
      <w:r w:rsidR="000F69B4">
        <w:rPr>
          <w:rFonts w:ascii="Aptos" w:hAnsi="Aptos"/>
        </w:rPr>
        <w:br/>
        <w:t>Cash Desk: Foyer</w:t>
      </w:r>
    </w:p>
    <w:p w14:paraId="4D84E24D" w14:textId="339CECF8" w:rsidR="008461FD" w:rsidRPr="008461FD" w:rsidRDefault="0093142B" w:rsidP="008461FD">
      <w:pPr>
        <w:pStyle w:val="Heading2"/>
        <w:rPr>
          <w:rFonts w:ascii="Aptos" w:hAnsi="Aptos"/>
          <w:color w:val="auto"/>
        </w:rPr>
      </w:pPr>
      <w:r w:rsidRPr="00534E3E">
        <w:rPr>
          <w:rFonts w:ascii="Aptos" w:hAnsi="Aptos"/>
          <w:color w:val="auto"/>
        </w:rPr>
        <w:t>Event Format</w:t>
      </w:r>
    </w:p>
    <w:p w14:paraId="068A38DA" w14:textId="7D2B02F1" w:rsidR="0089737D" w:rsidRDefault="0093142B">
      <w:pPr>
        <w:rPr>
          <w:rFonts w:ascii="Aptos" w:hAnsi="Aptos"/>
        </w:rPr>
      </w:pPr>
      <w:r w:rsidRPr="00833FAA">
        <w:rPr>
          <w:rFonts w:ascii="Aptos" w:hAnsi="Aptos"/>
        </w:rPr>
        <w:t>Art Sale Process:</w:t>
      </w:r>
      <w:r w:rsidR="0089737D">
        <w:rPr>
          <w:rFonts w:ascii="Aptos" w:hAnsi="Aptos"/>
        </w:rPr>
        <w:br/>
      </w:r>
      <w:r w:rsidRPr="00833FAA">
        <w:rPr>
          <w:rFonts w:ascii="Aptos" w:hAnsi="Aptos"/>
        </w:rPr>
        <w:t>Upon entry, families receive red dot stickers.</w:t>
      </w:r>
    </w:p>
    <w:p w14:paraId="07666B81" w14:textId="186FF66A" w:rsidR="00A67F23" w:rsidRPr="00833FAA" w:rsidRDefault="0093142B">
      <w:pPr>
        <w:rPr>
          <w:rFonts w:ascii="Aptos" w:hAnsi="Aptos"/>
        </w:rPr>
      </w:pPr>
      <w:r w:rsidRPr="00833FAA">
        <w:rPr>
          <w:rFonts w:ascii="Aptos" w:hAnsi="Aptos"/>
        </w:rPr>
        <w:t xml:space="preserve"> If they admire a piece, they place a red dot with their name or initials </w:t>
      </w:r>
      <w:r w:rsidR="004D3667">
        <w:rPr>
          <w:rFonts w:ascii="Aptos" w:hAnsi="Aptos"/>
        </w:rPr>
        <w:t xml:space="preserve">beside </w:t>
      </w:r>
      <w:r w:rsidRPr="00833FAA">
        <w:rPr>
          <w:rFonts w:ascii="Aptos" w:hAnsi="Aptos"/>
        </w:rPr>
        <w:t>it.</w:t>
      </w:r>
    </w:p>
    <w:p w14:paraId="7F36DC2C" w14:textId="16215E4A" w:rsidR="00A67F23" w:rsidRPr="00833FAA" w:rsidRDefault="0093142B">
      <w:pPr>
        <w:rPr>
          <w:rFonts w:ascii="Aptos" w:hAnsi="Aptos"/>
        </w:rPr>
      </w:pPr>
      <w:r w:rsidRPr="00833FAA">
        <w:rPr>
          <w:rFonts w:ascii="Aptos" w:hAnsi="Aptos"/>
        </w:rPr>
        <w:t xml:space="preserve"> Between 7:30 PM and 8:00 PM, </w:t>
      </w:r>
      <w:r w:rsidR="0089737D">
        <w:rPr>
          <w:rFonts w:ascii="Aptos" w:hAnsi="Aptos"/>
        </w:rPr>
        <w:t>families</w:t>
      </w:r>
      <w:r w:rsidRPr="00833FAA">
        <w:rPr>
          <w:rFonts w:ascii="Aptos" w:hAnsi="Aptos"/>
        </w:rPr>
        <w:t xml:space="preserve"> may remove their selected artwork and bring it to the cash-out table to purchase for a pay-what-you-can fee.</w:t>
      </w:r>
    </w:p>
    <w:p w14:paraId="76A9798B" w14:textId="170637BF" w:rsidR="00A67F23" w:rsidRPr="00833FAA" w:rsidRDefault="00101527">
      <w:pPr>
        <w:rPr>
          <w:rFonts w:ascii="Aptos" w:hAnsi="Aptos"/>
        </w:rPr>
      </w:pPr>
      <w:r>
        <w:rPr>
          <w:rFonts w:ascii="Aptos" w:hAnsi="Aptos"/>
        </w:rPr>
        <w:t xml:space="preserve">Possible </w:t>
      </w:r>
      <w:r w:rsidR="0093142B" w:rsidRPr="00833FAA">
        <w:rPr>
          <w:rFonts w:ascii="Aptos" w:hAnsi="Aptos"/>
        </w:rPr>
        <w:t xml:space="preserve">Additional </w:t>
      </w:r>
      <w:r w:rsidR="00E05E5E">
        <w:rPr>
          <w:rFonts w:ascii="Aptos" w:hAnsi="Aptos"/>
        </w:rPr>
        <w:t>Revenue</w:t>
      </w:r>
      <w:r w:rsidR="0093142B" w:rsidRPr="00833FAA">
        <w:rPr>
          <w:rFonts w:ascii="Aptos" w:hAnsi="Aptos"/>
        </w:rPr>
        <w:t>:</w:t>
      </w:r>
    </w:p>
    <w:p w14:paraId="5EA8C98C" w14:textId="38F351B9" w:rsidR="00A67F23" w:rsidRDefault="0093142B">
      <w:pPr>
        <w:rPr>
          <w:rFonts w:ascii="Aptos" w:hAnsi="Aptos"/>
        </w:rPr>
      </w:pPr>
      <w:r w:rsidRPr="00833FAA">
        <w:rPr>
          <w:rFonts w:ascii="Aptos" w:hAnsi="Aptos"/>
        </w:rPr>
        <w:t>Mocktails</w:t>
      </w:r>
      <w:r w:rsidR="00E05E5E">
        <w:rPr>
          <w:rFonts w:ascii="Aptos" w:hAnsi="Aptos"/>
        </w:rPr>
        <w:br/>
        <w:t>C</w:t>
      </w:r>
      <w:r w:rsidRPr="00833FAA">
        <w:rPr>
          <w:rFonts w:ascii="Aptos" w:hAnsi="Aptos"/>
        </w:rPr>
        <w:t>oncession snacks</w:t>
      </w:r>
      <w:r w:rsidR="00E05E5E">
        <w:rPr>
          <w:rFonts w:ascii="Aptos" w:hAnsi="Aptos"/>
        </w:rPr>
        <w:br/>
        <w:t>F</w:t>
      </w:r>
      <w:r w:rsidRPr="00833FAA">
        <w:rPr>
          <w:rFonts w:ascii="Aptos" w:hAnsi="Aptos"/>
        </w:rPr>
        <w:t>lowers</w:t>
      </w:r>
      <w:r w:rsidR="00E05E5E">
        <w:rPr>
          <w:rFonts w:ascii="Aptos" w:hAnsi="Aptos"/>
        </w:rPr>
        <w:t xml:space="preserve"> (donated by local florists)</w:t>
      </w:r>
      <w:r w:rsidR="00E05E5E">
        <w:rPr>
          <w:rFonts w:ascii="Aptos" w:hAnsi="Aptos"/>
        </w:rPr>
        <w:br/>
      </w:r>
      <w:r w:rsidR="002D5164">
        <w:rPr>
          <w:rFonts w:ascii="Aptos" w:hAnsi="Aptos"/>
        </w:rPr>
        <w:t>Silent Auction</w:t>
      </w:r>
      <w:r w:rsidR="002D5164">
        <w:rPr>
          <w:rFonts w:ascii="Aptos" w:hAnsi="Aptos"/>
        </w:rPr>
        <w:br/>
        <w:t>Raffle</w:t>
      </w:r>
    </w:p>
    <w:p w14:paraId="5713DA46" w14:textId="77777777" w:rsidR="008461FD" w:rsidRDefault="008461FD">
      <w:pPr>
        <w:rPr>
          <w:rFonts w:ascii="Aptos" w:hAnsi="Aptos"/>
        </w:rPr>
      </w:pPr>
    </w:p>
    <w:p w14:paraId="15F58E63" w14:textId="77777777" w:rsidR="008461FD" w:rsidRDefault="008461FD">
      <w:pPr>
        <w:rPr>
          <w:rFonts w:ascii="Aptos" w:hAnsi="Aptos"/>
        </w:rPr>
      </w:pPr>
    </w:p>
    <w:p w14:paraId="071C40F0" w14:textId="77777777" w:rsidR="008461FD" w:rsidRDefault="008461FD">
      <w:pPr>
        <w:rPr>
          <w:rFonts w:ascii="Aptos" w:hAnsi="Aptos"/>
        </w:rPr>
      </w:pPr>
    </w:p>
    <w:p w14:paraId="58E6978B" w14:textId="77777777" w:rsidR="008461FD" w:rsidRDefault="008461FD">
      <w:pPr>
        <w:rPr>
          <w:rFonts w:ascii="Aptos" w:hAnsi="Aptos"/>
        </w:rPr>
      </w:pPr>
    </w:p>
    <w:p w14:paraId="2CEA74CD" w14:textId="77777777" w:rsidR="008461FD" w:rsidRDefault="008461FD">
      <w:pPr>
        <w:rPr>
          <w:rFonts w:ascii="Aptos" w:hAnsi="Aptos"/>
        </w:rPr>
      </w:pPr>
    </w:p>
    <w:p w14:paraId="547B0479" w14:textId="77777777" w:rsidR="008461FD" w:rsidRPr="00833FAA" w:rsidRDefault="008461FD">
      <w:pPr>
        <w:rPr>
          <w:rFonts w:ascii="Aptos" w:hAnsi="Aptos"/>
        </w:rPr>
      </w:pPr>
    </w:p>
    <w:p w14:paraId="0C48EA09" w14:textId="77777777" w:rsidR="00A67F23" w:rsidRPr="002D5164" w:rsidRDefault="0093142B">
      <w:pPr>
        <w:pStyle w:val="Heading2"/>
        <w:rPr>
          <w:rFonts w:ascii="Aptos" w:hAnsi="Aptos"/>
          <w:color w:val="auto"/>
        </w:rPr>
      </w:pPr>
      <w:r w:rsidRPr="002D5164">
        <w:rPr>
          <w:rFonts w:ascii="Aptos" w:hAnsi="Aptos"/>
          <w:color w:val="auto"/>
        </w:rPr>
        <w:lastRenderedPageBreak/>
        <w:t>Projected Budget</w:t>
      </w:r>
    </w:p>
    <w:p w14:paraId="64471D81" w14:textId="2B899CA9" w:rsidR="00A67F23" w:rsidRPr="00833FAA" w:rsidRDefault="002D5164">
      <w:pPr>
        <w:rPr>
          <w:rFonts w:ascii="Aptos" w:hAnsi="Aptos"/>
        </w:rPr>
      </w:pPr>
      <w:r>
        <w:rPr>
          <w:rFonts w:ascii="Aptos" w:hAnsi="Aptos"/>
        </w:rPr>
        <w:t>Revenue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A67F23" w:rsidRPr="00833FAA" w14:paraId="1D7C5C66" w14:textId="77777777" w:rsidTr="002D5164">
        <w:tc>
          <w:tcPr>
            <w:tcW w:w="2159" w:type="dxa"/>
          </w:tcPr>
          <w:p w14:paraId="1743CD96" w14:textId="77777777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Item</w:t>
            </w:r>
          </w:p>
        </w:tc>
        <w:tc>
          <w:tcPr>
            <w:tcW w:w="2157" w:type="dxa"/>
          </w:tcPr>
          <w:p w14:paraId="1F32A04D" w14:textId="77777777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Quantity</w:t>
            </w:r>
          </w:p>
        </w:tc>
        <w:tc>
          <w:tcPr>
            <w:tcW w:w="2157" w:type="dxa"/>
          </w:tcPr>
          <w:p w14:paraId="743C7546" w14:textId="77777777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Avg Price</w:t>
            </w:r>
          </w:p>
        </w:tc>
        <w:tc>
          <w:tcPr>
            <w:tcW w:w="2157" w:type="dxa"/>
          </w:tcPr>
          <w:p w14:paraId="4E6BED53" w14:textId="77777777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Total Revenue</w:t>
            </w:r>
          </w:p>
        </w:tc>
      </w:tr>
      <w:tr w:rsidR="00A67F23" w:rsidRPr="00833FAA" w14:paraId="65B32276" w14:textId="77777777" w:rsidTr="002D5164">
        <w:tc>
          <w:tcPr>
            <w:tcW w:w="2159" w:type="dxa"/>
          </w:tcPr>
          <w:p w14:paraId="46F18753" w14:textId="77777777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Art Pieces</w:t>
            </w:r>
          </w:p>
        </w:tc>
        <w:tc>
          <w:tcPr>
            <w:tcW w:w="2157" w:type="dxa"/>
          </w:tcPr>
          <w:p w14:paraId="3AE165ED" w14:textId="69F12CFE" w:rsidR="00A67F23" w:rsidRPr="00833FAA" w:rsidRDefault="002D516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  <w:r w:rsidR="00F8043C">
              <w:rPr>
                <w:rFonts w:ascii="Aptos" w:hAnsi="Aptos"/>
              </w:rPr>
              <w:t>5</w:t>
            </w:r>
            <w:r>
              <w:rPr>
                <w:rFonts w:ascii="Aptos" w:hAnsi="Aptos"/>
              </w:rPr>
              <w:t>0</w:t>
            </w:r>
          </w:p>
        </w:tc>
        <w:tc>
          <w:tcPr>
            <w:tcW w:w="2157" w:type="dxa"/>
          </w:tcPr>
          <w:p w14:paraId="741008B7" w14:textId="77777777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$5</w:t>
            </w:r>
          </w:p>
        </w:tc>
        <w:tc>
          <w:tcPr>
            <w:tcW w:w="2157" w:type="dxa"/>
          </w:tcPr>
          <w:p w14:paraId="262B4998" w14:textId="5DD931BE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$</w:t>
            </w:r>
            <w:r w:rsidR="002D5164">
              <w:rPr>
                <w:rFonts w:ascii="Aptos" w:hAnsi="Aptos"/>
              </w:rPr>
              <w:t>1,</w:t>
            </w:r>
            <w:r w:rsidR="00F8043C">
              <w:rPr>
                <w:rFonts w:ascii="Aptos" w:hAnsi="Aptos"/>
              </w:rPr>
              <w:t>250</w:t>
            </w:r>
          </w:p>
        </w:tc>
      </w:tr>
      <w:tr w:rsidR="00A67F23" w:rsidRPr="00833FAA" w14:paraId="2E2EA962" w14:textId="77777777" w:rsidTr="002D5164">
        <w:tc>
          <w:tcPr>
            <w:tcW w:w="2159" w:type="dxa"/>
          </w:tcPr>
          <w:p w14:paraId="243DE555" w14:textId="10CD7CA6" w:rsidR="00A67F23" w:rsidRPr="00833FAA" w:rsidRDefault="002D516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Additional Revenue Source (flower sales or auction/raffle)</w:t>
            </w:r>
          </w:p>
        </w:tc>
        <w:tc>
          <w:tcPr>
            <w:tcW w:w="2157" w:type="dxa"/>
          </w:tcPr>
          <w:p w14:paraId="7593A6E5" w14:textId="7426DD1A" w:rsidR="00A67F23" w:rsidRPr="00833FAA" w:rsidRDefault="00A67F23">
            <w:pPr>
              <w:rPr>
                <w:rFonts w:ascii="Aptos" w:hAnsi="Aptos"/>
              </w:rPr>
            </w:pPr>
          </w:p>
        </w:tc>
        <w:tc>
          <w:tcPr>
            <w:tcW w:w="2157" w:type="dxa"/>
          </w:tcPr>
          <w:p w14:paraId="3C76A829" w14:textId="1A1F75D6" w:rsidR="00A67F23" w:rsidRPr="00833FAA" w:rsidRDefault="00A67F23">
            <w:pPr>
              <w:rPr>
                <w:rFonts w:ascii="Aptos" w:hAnsi="Aptos"/>
              </w:rPr>
            </w:pPr>
          </w:p>
        </w:tc>
        <w:tc>
          <w:tcPr>
            <w:tcW w:w="2157" w:type="dxa"/>
          </w:tcPr>
          <w:p w14:paraId="2F1E083C" w14:textId="2700E023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$</w:t>
            </w:r>
            <w:r w:rsidR="002D5164">
              <w:rPr>
                <w:rFonts w:ascii="Aptos" w:hAnsi="Aptos"/>
              </w:rPr>
              <w:t>5</w:t>
            </w:r>
            <w:r w:rsidRPr="00833FAA">
              <w:rPr>
                <w:rFonts w:ascii="Aptos" w:hAnsi="Aptos"/>
              </w:rPr>
              <w:t>00</w:t>
            </w:r>
          </w:p>
        </w:tc>
      </w:tr>
      <w:tr w:rsidR="00A67F23" w:rsidRPr="00833FAA" w14:paraId="7252A6EF" w14:textId="77777777" w:rsidTr="002D5164">
        <w:tc>
          <w:tcPr>
            <w:tcW w:w="2159" w:type="dxa"/>
          </w:tcPr>
          <w:p w14:paraId="52B4414A" w14:textId="2B29ED28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Concession</w:t>
            </w:r>
          </w:p>
        </w:tc>
        <w:tc>
          <w:tcPr>
            <w:tcW w:w="2157" w:type="dxa"/>
          </w:tcPr>
          <w:p w14:paraId="6839A01D" w14:textId="48475EF8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2</w:t>
            </w:r>
            <w:r w:rsidR="002D5164">
              <w:rPr>
                <w:rFonts w:ascii="Aptos" w:hAnsi="Aptos"/>
              </w:rPr>
              <w:t>50</w:t>
            </w:r>
          </w:p>
        </w:tc>
        <w:tc>
          <w:tcPr>
            <w:tcW w:w="2157" w:type="dxa"/>
          </w:tcPr>
          <w:p w14:paraId="05C0742C" w14:textId="77777777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$2</w:t>
            </w:r>
          </w:p>
        </w:tc>
        <w:tc>
          <w:tcPr>
            <w:tcW w:w="2157" w:type="dxa"/>
          </w:tcPr>
          <w:p w14:paraId="43356439" w14:textId="7670755C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$</w:t>
            </w:r>
            <w:r w:rsidR="00136E35">
              <w:rPr>
                <w:rFonts w:ascii="Aptos" w:hAnsi="Aptos"/>
              </w:rPr>
              <w:t>5</w:t>
            </w:r>
            <w:r w:rsidRPr="00833FAA">
              <w:rPr>
                <w:rFonts w:ascii="Aptos" w:hAnsi="Aptos"/>
              </w:rPr>
              <w:t>00</w:t>
            </w:r>
          </w:p>
        </w:tc>
      </w:tr>
      <w:tr w:rsidR="00A67F23" w:rsidRPr="00833FAA" w14:paraId="7C0C83CD" w14:textId="77777777" w:rsidTr="002D5164">
        <w:tc>
          <w:tcPr>
            <w:tcW w:w="2159" w:type="dxa"/>
          </w:tcPr>
          <w:p w14:paraId="67DB22EC" w14:textId="77777777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Total Revenue</w:t>
            </w:r>
          </w:p>
        </w:tc>
        <w:tc>
          <w:tcPr>
            <w:tcW w:w="2157" w:type="dxa"/>
          </w:tcPr>
          <w:p w14:paraId="5CD79A90" w14:textId="77777777" w:rsidR="00A67F23" w:rsidRPr="00833FAA" w:rsidRDefault="00A67F23">
            <w:pPr>
              <w:rPr>
                <w:rFonts w:ascii="Aptos" w:hAnsi="Aptos"/>
              </w:rPr>
            </w:pPr>
          </w:p>
        </w:tc>
        <w:tc>
          <w:tcPr>
            <w:tcW w:w="2157" w:type="dxa"/>
          </w:tcPr>
          <w:p w14:paraId="5651768E" w14:textId="77777777" w:rsidR="00A67F23" w:rsidRPr="00833FAA" w:rsidRDefault="00A67F23">
            <w:pPr>
              <w:rPr>
                <w:rFonts w:ascii="Aptos" w:hAnsi="Aptos"/>
              </w:rPr>
            </w:pPr>
          </w:p>
        </w:tc>
        <w:tc>
          <w:tcPr>
            <w:tcW w:w="2157" w:type="dxa"/>
          </w:tcPr>
          <w:p w14:paraId="0E3E032D" w14:textId="5E27C20A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$</w:t>
            </w:r>
            <w:r w:rsidR="00136E35">
              <w:rPr>
                <w:rFonts w:ascii="Aptos" w:hAnsi="Aptos"/>
              </w:rPr>
              <w:t>2</w:t>
            </w:r>
            <w:r w:rsidRPr="00833FAA">
              <w:rPr>
                <w:rFonts w:ascii="Aptos" w:hAnsi="Aptos"/>
              </w:rPr>
              <w:t>,</w:t>
            </w:r>
            <w:r w:rsidR="00F8043C">
              <w:rPr>
                <w:rFonts w:ascii="Aptos" w:hAnsi="Aptos"/>
              </w:rPr>
              <w:t>250</w:t>
            </w:r>
          </w:p>
        </w:tc>
      </w:tr>
    </w:tbl>
    <w:p w14:paraId="072940FE" w14:textId="732AED31" w:rsidR="00A67F23" w:rsidRPr="00833FAA" w:rsidRDefault="00AC1A03">
      <w:pPr>
        <w:rPr>
          <w:rFonts w:ascii="Aptos" w:hAnsi="Aptos"/>
        </w:rPr>
      </w:pPr>
      <w:r>
        <w:rPr>
          <w:rFonts w:ascii="Aptos" w:hAnsi="Aptos"/>
        </w:rPr>
        <w:br/>
        <w:t>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9"/>
        <w:gridCol w:w="2157"/>
        <w:gridCol w:w="2156"/>
      </w:tblGrid>
      <w:tr w:rsidR="00A67F23" w:rsidRPr="00833FAA" w14:paraId="020961E0" w14:textId="77777777">
        <w:tc>
          <w:tcPr>
            <w:tcW w:w="2160" w:type="dxa"/>
          </w:tcPr>
          <w:p w14:paraId="54AF0AF1" w14:textId="3F538D17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Item</w:t>
            </w:r>
          </w:p>
        </w:tc>
        <w:tc>
          <w:tcPr>
            <w:tcW w:w="2160" w:type="dxa"/>
          </w:tcPr>
          <w:p w14:paraId="5A43A201" w14:textId="66D740D9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Quantity</w:t>
            </w:r>
            <w:r w:rsidR="009B1DFC">
              <w:rPr>
                <w:rFonts w:ascii="Aptos" w:hAnsi="Aptos"/>
              </w:rPr>
              <w:t>/details</w:t>
            </w:r>
          </w:p>
        </w:tc>
        <w:tc>
          <w:tcPr>
            <w:tcW w:w="2160" w:type="dxa"/>
          </w:tcPr>
          <w:p w14:paraId="6FAAF420" w14:textId="77777777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Price/Item</w:t>
            </w:r>
          </w:p>
        </w:tc>
        <w:tc>
          <w:tcPr>
            <w:tcW w:w="2160" w:type="dxa"/>
          </w:tcPr>
          <w:p w14:paraId="0C6461D2" w14:textId="77777777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Total Expense</w:t>
            </w:r>
          </w:p>
        </w:tc>
      </w:tr>
      <w:tr w:rsidR="00A67F23" w:rsidRPr="00833FAA" w14:paraId="5BEAD37F" w14:textId="77777777">
        <w:tc>
          <w:tcPr>
            <w:tcW w:w="2160" w:type="dxa"/>
          </w:tcPr>
          <w:p w14:paraId="3CFC84C6" w14:textId="5959875F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Miscellaneous Supplies</w:t>
            </w:r>
            <w:r w:rsidR="00882B3E">
              <w:rPr>
                <w:rFonts w:ascii="Aptos" w:hAnsi="Aptos"/>
              </w:rPr>
              <w:t>/Art Supplies</w:t>
            </w:r>
          </w:p>
        </w:tc>
        <w:tc>
          <w:tcPr>
            <w:tcW w:w="2160" w:type="dxa"/>
          </w:tcPr>
          <w:p w14:paraId="3E7E74D4" w14:textId="6376C086" w:rsidR="00A67F23" w:rsidRPr="00833FAA" w:rsidRDefault="009B1DF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Possibly buy inexpensive heavy cardstock frames/other supplies. </w:t>
            </w:r>
          </w:p>
        </w:tc>
        <w:tc>
          <w:tcPr>
            <w:tcW w:w="2160" w:type="dxa"/>
          </w:tcPr>
          <w:p w14:paraId="1454ABC8" w14:textId="77777777" w:rsidR="00A67F23" w:rsidRPr="00833FAA" w:rsidRDefault="00A67F23">
            <w:pPr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0F4EC511" w14:textId="013E7222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$</w:t>
            </w:r>
            <w:r w:rsidR="001F3F65">
              <w:rPr>
                <w:rFonts w:ascii="Aptos" w:hAnsi="Aptos"/>
              </w:rPr>
              <w:t>500</w:t>
            </w:r>
          </w:p>
        </w:tc>
      </w:tr>
      <w:tr w:rsidR="00A67F23" w:rsidRPr="00833FAA" w14:paraId="5EA9B20E" w14:textId="77777777">
        <w:tc>
          <w:tcPr>
            <w:tcW w:w="2160" w:type="dxa"/>
          </w:tcPr>
          <w:p w14:paraId="5AC0A36D" w14:textId="77777777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Concession Supplies</w:t>
            </w:r>
          </w:p>
        </w:tc>
        <w:tc>
          <w:tcPr>
            <w:tcW w:w="2160" w:type="dxa"/>
          </w:tcPr>
          <w:p w14:paraId="2B4A62D7" w14:textId="51F5927B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2</w:t>
            </w:r>
            <w:r w:rsidR="00AC1A03">
              <w:rPr>
                <w:rFonts w:ascii="Aptos" w:hAnsi="Aptos"/>
              </w:rPr>
              <w:t>50</w:t>
            </w:r>
          </w:p>
        </w:tc>
        <w:tc>
          <w:tcPr>
            <w:tcW w:w="2160" w:type="dxa"/>
          </w:tcPr>
          <w:p w14:paraId="5FBEAE91" w14:textId="77777777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$0.75</w:t>
            </w:r>
          </w:p>
        </w:tc>
        <w:tc>
          <w:tcPr>
            <w:tcW w:w="2160" w:type="dxa"/>
          </w:tcPr>
          <w:p w14:paraId="313BD010" w14:textId="08BC4D02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$1</w:t>
            </w:r>
            <w:r w:rsidR="00882B3E">
              <w:rPr>
                <w:rFonts w:ascii="Aptos" w:hAnsi="Aptos"/>
              </w:rPr>
              <w:t>87.5</w:t>
            </w:r>
          </w:p>
        </w:tc>
      </w:tr>
      <w:tr w:rsidR="00A67F23" w:rsidRPr="00833FAA" w14:paraId="09C89A92" w14:textId="77777777">
        <w:tc>
          <w:tcPr>
            <w:tcW w:w="2160" w:type="dxa"/>
          </w:tcPr>
          <w:p w14:paraId="2F209E6D" w14:textId="77777777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Total Expenses</w:t>
            </w:r>
          </w:p>
        </w:tc>
        <w:tc>
          <w:tcPr>
            <w:tcW w:w="2160" w:type="dxa"/>
          </w:tcPr>
          <w:p w14:paraId="116A7F30" w14:textId="77777777" w:rsidR="00A67F23" w:rsidRPr="00833FAA" w:rsidRDefault="00A67F23">
            <w:pPr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3D9E01C5" w14:textId="77777777" w:rsidR="00A67F23" w:rsidRPr="00833FAA" w:rsidRDefault="00A67F23">
            <w:pPr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71B6B848" w14:textId="69E2D1E8" w:rsidR="00A67F23" w:rsidRPr="00833FAA" w:rsidRDefault="0093142B">
            <w:pPr>
              <w:rPr>
                <w:rFonts w:ascii="Aptos" w:hAnsi="Aptos"/>
              </w:rPr>
            </w:pPr>
            <w:r w:rsidRPr="00833FAA">
              <w:rPr>
                <w:rFonts w:ascii="Aptos" w:hAnsi="Aptos"/>
              </w:rPr>
              <w:t>$</w:t>
            </w:r>
            <w:r w:rsidR="00F47F04">
              <w:rPr>
                <w:rFonts w:ascii="Aptos" w:hAnsi="Aptos"/>
              </w:rPr>
              <w:t>687.5</w:t>
            </w:r>
          </w:p>
        </w:tc>
      </w:tr>
    </w:tbl>
    <w:p w14:paraId="6FDE829E" w14:textId="3AE43058" w:rsidR="00A67F23" w:rsidRPr="00833FAA" w:rsidRDefault="0093142B">
      <w:pPr>
        <w:rPr>
          <w:rFonts w:ascii="Aptos" w:hAnsi="Aptos"/>
        </w:rPr>
      </w:pPr>
      <w:r w:rsidRPr="00833FAA">
        <w:rPr>
          <w:rFonts w:ascii="Aptos" w:hAnsi="Aptos"/>
        </w:rPr>
        <w:t>Net Revenue</w:t>
      </w:r>
      <w:r w:rsidR="003025B5">
        <w:rPr>
          <w:rFonts w:ascii="Aptos" w:hAnsi="Aptos"/>
        </w:rPr>
        <w:tab/>
      </w:r>
      <w:r w:rsidR="003025B5">
        <w:rPr>
          <w:rFonts w:ascii="Aptos" w:hAnsi="Aptos"/>
        </w:rPr>
        <w:tab/>
      </w:r>
      <w:r w:rsidR="003025B5">
        <w:rPr>
          <w:rFonts w:ascii="Aptos" w:hAnsi="Aptos"/>
        </w:rPr>
        <w:tab/>
      </w:r>
      <w:r w:rsidR="003025B5">
        <w:rPr>
          <w:rFonts w:ascii="Aptos" w:hAnsi="Aptos"/>
        </w:rPr>
        <w:tab/>
      </w:r>
      <w:r w:rsidR="003025B5">
        <w:rPr>
          <w:rFonts w:ascii="Aptos" w:hAnsi="Aptos"/>
        </w:rPr>
        <w:tab/>
      </w:r>
      <w:r w:rsidR="003025B5">
        <w:rPr>
          <w:rFonts w:ascii="Aptos" w:hAnsi="Aptos"/>
        </w:rPr>
        <w:tab/>
      </w:r>
      <w:r w:rsidR="003025B5">
        <w:rPr>
          <w:rFonts w:ascii="Aptos" w:hAnsi="Aptos"/>
        </w:rPr>
        <w:tab/>
      </w:r>
      <w:r w:rsidR="003025B5">
        <w:rPr>
          <w:rFonts w:ascii="Aptos" w:hAnsi="Aptos"/>
        </w:rPr>
        <w:tab/>
        <w:t>$</w:t>
      </w:r>
      <w:r w:rsidR="009F5989">
        <w:rPr>
          <w:rFonts w:ascii="Aptos" w:hAnsi="Aptos"/>
        </w:rPr>
        <w:t>1,</w:t>
      </w:r>
      <w:r w:rsidR="007D6857">
        <w:rPr>
          <w:rFonts w:ascii="Aptos" w:hAnsi="Aptos"/>
        </w:rPr>
        <w:t>562.5</w:t>
      </w:r>
    </w:p>
    <w:p w14:paraId="76634703" w14:textId="62F6807D" w:rsidR="009B1DFC" w:rsidRDefault="0093142B">
      <w:pPr>
        <w:pStyle w:val="Heading2"/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</w:pPr>
      <w:r w:rsidRPr="009F5989">
        <w:rPr>
          <w:rFonts w:ascii="Aptos" w:hAnsi="Aptos"/>
          <w:color w:val="auto"/>
        </w:rPr>
        <w:t>Additional Notes</w:t>
      </w:r>
      <w:r w:rsidR="009F5989">
        <w:rPr>
          <w:rFonts w:ascii="Aptos" w:hAnsi="Aptos"/>
          <w:color w:val="auto"/>
        </w:rPr>
        <w:br/>
      </w:r>
      <w:r w:rsidR="009B1DFC"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  <w:t>Buy-in from the teachers would be necessary to create art</w:t>
      </w:r>
      <w:r w:rsidR="008461FD"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  <w:t>.</w:t>
      </w:r>
    </w:p>
    <w:p w14:paraId="7F0A1C59" w14:textId="37C0B16C" w:rsidR="00A67F23" w:rsidRPr="009F5989" w:rsidRDefault="00495B0B">
      <w:pPr>
        <w:pStyle w:val="Heading2"/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</w:pPr>
      <w:r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  <w:t>Propose that Lanor leadership team take a role in the planning and execution of the event.</w:t>
      </w:r>
      <w:r w:rsidR="00F4491C"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  <w:br/>
      </w:r>
      <w:r w:rsidR="00743A41"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  <w:t xml:space="preserve">SAC </w:t>
      </w:r>
      <w:proofErr w:type="gramStart"/>
      <w:r w:rsidR="00846567"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  <w:t>to</w:t>
      </w:r>
      <w:r w:rsidR="00F4491C"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  <w:t xml:space="preserve"> supply</w:t>
      </w:r>
      <w:proofErr w:type="gramEnd"/>
      <w:r w:rsidR="00F4491C"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  <w:t xml:space="preserve"> </w:t>
      </w:r>
      <w:r w:rsidR="003D7396"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  <w:t xml:space="preserve">resources </w:t>
      </w:r>
      <w:r w:rsidR="00846567"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  <w:t xml:space="preserve">and information </w:t>
      </w:r>
      <w:r w:rsidR="003D7396"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  <w:t xml:space="preserve">to guide leadership team. </w:t>
      </w:r>
      <w:r w:rsidR="00846567">
        <w:rPr>
          <w:rFonts w:ascii="Aptos" w:eastAsiaTheme="minorEastAsia" w:hAnsi="Aptos" w:cstheme="minorBidi"/>
          <w:b w:val="0"/>
          <w:bCs w:val="0"/>
          <w:color w:val="auto"/>
          <w:sz w:val="22"/>
          <w:szCs w:val="22"/>
        </w:rPr>
        <w:br/>
      </w:r>
    </w:p>
    <w:p w14:paraId="70EFB831" w14:textId="55F8D4A1" w:rsidR="00A67F23" w:rsidRPr="00833FAA" w:rsidRDefault="0093142B">
      <w:pPr>
        <w:rPr>
          <w:rFonts w:ascii="Aptos" w:hAnsi="Aptos"/>
        </w:rPr>
      </w:pPr>
      <w:r w:rsidRPr="00833FAA">
        <w:rPr>
          <w:rFonts w:ascii="Aptos" w:hAnsi="Aptos"/>
        </w:rPr>
        <w:t>Volunteers Needed:</w:t>
      </w:r>
      <w:r w:rsidR="00495B0B">
        <w:rPr>
          <w:rFonts w:ascii="Aptos" w:hAnsi="Aptos"/>
        </w:rPr>
        <w:br/>
      </w:r>
      <w:r w:rsidRPr="00833FAA">
        <w:rPr>
          <w:rFonts w:ascii="Aptos" w:hAnsi="Aptos"/>
        </w:rPr>
        <w:t>Setup and takedown</w:t>
      </w:r>
      <w:r w:rsidR="00495B0B">
        <w:rPr>
          <w:rFonts w:ascii="Aptos" w:hAnsi="Aptos"/>
        </w:rPr>
        <w:br/>
      </w:r>
      <w:r w:rsidRPr="00833FAA">
        <w:rPr>
          <w:rFonts w:ascii="Aptos" w:hAnsi="Aptos"/>
        </w:rPr>
        <w:t>Cash-out table attendants</w:t>
      </w:r>
      <w:r w:rsidR="00495B0B">
        <w:rPr>
          <w:rFonts w:ascii="Aptos" w:hAnsi="Aptos"/>
        </w:rPr>
        <w:t xml:space="preserve"> for art and concession</w:t>
      </w:r>
      <w:r w:rsidR="0058018D">
        <w:rPr>
          <w:rFonts w:ascii="Aptos" w:hAnsi="Aptos"/>
        </w:rPr>
        <w:br/>
      </w:r>
      <w:r w:rsidRPr="00833FAA">
        <w:rPr>
          <w:rFonts w:ascii="Aptos" w:hAnsi="Aptos"/>
        </w:rPr>
        <w:t>Concession stand helpers</w:t>
      </w:r>
      <w:r w:rsidR="0058018D">
        <w:rPr>
          <w:rFonts w:ascii="Aptos" w:hAnsi="Aptos"/>
        </w:rPr>
        <w:t>/mocktail makers</w:t>
      </w:r>
      <w:r w:rsidR="0058018D">
        <w:rPr>
          <w:rFonts w:ascii="Aptos" w:hAnsi="Aptos"/>
        </w:rPr>
        <w:br/>
      </w:r>
      <w:r w:rsidRPr="00833FAA">
        <w:rPr>
          <w:rFonts w:ascii="Aptos" w:hAnsi="Aptos"/>
        </w:rPr>
        <w:t>Greeters and sticker distributors</w:t>
      </w:r>
      <w:r w:rsidR="0058018D">
        <w:rPr>
          <w:rFonts w:ascii="Aptos" w:hAnsi="Aptos"/>
        </w:rPr>
        <w:br/>
        <w:t xml:space="preserve">Raffle ticket sales/silent auction </w:t>
      </w:r>
      <w:r w:rsidR="00A6703B">
        <w:rPr>
          <w:rFonts w:ascii="Aptos" w:hAnsi="Aptos"/>
        </w:rPr>
        <w:t>monitors (</w:t>
      </w:r>
      <w:proofErr w:type="spellStart"/>
      <w:r w:rsidR="00A6703B">
        <w:rPr>
          <w:rFonts w:ascii="Aptos" w:hAnsi="Aptos"/>
        </w:rPr>
        <w:t>tbd</w:t>
      </w:r>
      <w:proofErr w:type="spellEnd"/>
      <w:r w:rsidR="00A6703B">
        <w:rPr>
          <w:rFonts w:ascii="Aptos" w:hAnsi="Aptos"/>
        </w:rPr>
        <w:t>)</w:t>
      </w:r>
    </w:p>
    <w:p w14:paraId="65E82E6E" w14:textId="759BF539" w:rsidR="00A67F23" w:rsidRPr="00A6703B" w:rsidRDefault="0093142B">
      <w:pPr>
        <w:rPr>
          <w:rFonts w:ascii="Aptos" w:hAnsi="Aptos"/>
        </w:rPr>
      </w:pPr>
      <w:r w:rsidRPr="00833FAA">
        <w:rPr>
          <w:rFonts w:ascii="Aptos" w:hAnsi="Aptos"/>
        </w:rPr>
        <w:t>Promotion Ideas:</w:t>
      </w:r>
      <w:r w:rsidR="001B677C">
        <w:rPr>
          <w:rFonts w:ascii="Aptos" w:hAnsi="Aptos"/>
        </w:rPr>
        <w:br/>
      </w:r>
      <w:r w:rsidRPr="00833FAA">
        <w:rPr>
          <w:rFonts w:ascii="Aptos" w:hAnsi="Aptos"/>
        </w:rPr>
        <w:t>Posters around the school</w:t>
      </w:r>
      <w:r w:rsidR="00A6703B">
        <w:rPr>
          <w:rFonts w:ascii="Aptos" w:hAnsi="Aptos"/>
        </w:rPr>
        <w:br/>
      </w:r>
      <w:proofErr w:type="spellStart"/>
      <w:r w:rsidRPr="00833FAA">
        <w:rPr>
          <w:rFonts w:ascii="Aptos" w:hAnsi="Aptos"/>
        </w:rPr>
        <w:t>School</w:t>
      </w:r>
      <w:proofErr w:type="spellEnd"/>
      <w:r w:rsidRPr="00833FAA">
        <w:rPr>
          <w:rFonts w:ascii="Aptos" w:hAnsi="Aptos"/>
        </w:rPr>
        <w:t xml:space="preserve"> newsletter and social media</w:t>
      </w:r>
      <w:r w:rsidR="00A6703B">
        <w:rPr>
          <w:rFonts w:ascii="Aptos" w:hAnsi="Aptos"/>
        </w:rPr>
        <w:br/>
      </w:r>
      <w:r w:rsidRPr="00833FAA">
        <w:rPr>
          <w:rFonts w:ascii="Aptos" w:hAnsi="Aptos"/>
        </w:rPr>
        <w:t>Student-led announcements</w:t>
      </w:r>
      <w:r w:rsidR="001B677C">
        <w:rPr>
          <w:rFonts w:ascii="Aptos" w:hAnsi="Aptos"/>
        </w:rPr>
        <w:br/>
        <w:t xml:space="preserve">Invitations sent home </w:t>
      </w:r>
    </w:p>
    <w:sectPr w:rsidR="00A67F23" w:rsidRPr="00A670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BA0AD4"/>
    <w:multiLevelType w:val="hybridMultilevel"/>
    <w:tmpl w:val="3000F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323096">
    <w:abstractNumId w:val="8"/>
  </w:num>
  <w:num w:numId="2" w16cid:durableId="1093355394">
    <w:abstractNumId w:val="6"/>
  </w:num>
  <w:num w:numId="3" w16cid:durableId="1537817211">
    <w:abstractNumId w:val="5"/>
  </w:num>
  <w:num w:numId="4" w16cid:durableId="606275035">
    <w:abstractNumId w:val="4"/>
  </w:num>
  <w:num w:numId="5" w16cid:durableId="876938871">
    <w:abstractNumId w:val="7"/>
  </w:num>
  <w:num w:numId="6" w16cid:durableId="1942031148">
    <w:abstractNumId w:val="3"/>
  </w:num>
  <w:num w:numId="7" w16cid:durableId="700284061">
    <w:abstractNumId w:val="2"/>
  </w:num>
  <w:num w:numId="8" w16cid:durableId="934442313">
    <w:abstractNumId w:val="1"/>
  </w:num>
  <w:num w:numId="9" w16cid:durableId="34045221">
    <w:abstractNumId w:val="0"/>
  </w:num>
  <w:num w:numId="10" w16cid:durableId="1881891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550"/>
    <w:rsid w:val="0006063C"/>
    <w:rsid w:val="000F69B4"/>
    <w:rsid w:val="00101527"/>
    <w:rsid w:val="00136E35"/>
    <w:rsid w:val="0015074B"/>
    <w:rsid w:val="001B677C"/>
    <w:rsid w:val="001F3F65"/>
    <w:rsid w:val="0029639D"/>
    <w:rsid w:val="002D5164"/>
    <w:rsid w:val="003025B5"/>
    <w:rsid w:val="00326F90"/>
    <w:rsid w:val="0038012E"/>
    <w:rsid w:val="003A00E2"/>
    <w:rsid w:val="003D7396"/>
    <w:rsid w:val="003F6DC8"/>
    <w:rsid w:val="00495B0B"/>
    <w:rsid w:val="004B523D"/>
    <w:rsid w:val="004D3667"/>
    <w:rsid w:val="00512DF0"/>
    <w:rsid w:val="0051536A"/>
    <w:rsid w:val="00534E3E"/>
    <w:rsid w:val="0058018D"/>
    <w:rsid w:val="005B7A32"/>
    <w:rsid w:val="0061261A"/>
    <w:rsid w:val="00743A41"/>
    <w:rsid w:val="007D6857"/>
    <w:rsid w:val="00833FAA"/>
    <w:rsid w:val="008461FD"/>
    <w:rsid w:val="00846567"/>
    <w:rsid w:val="00882B3E"/>
    <w:rsid w:val="00892C98"/>
    <w:rsid w:val="0089737D"/>
    <w:rsid w:val="008F6C9C"/>
    <w:rsid w:val="0093142B"/>
    <w:rsid w:val="009B1DFC"/>
    <w:rsid w:val="009F5989"/>
    <w:rsid w:val="00A6703B"/>
    <w:rsid w:val="00A67F23"/>
    <w:rsid w:val="00A74206"/>
    <w:rsid w:val="00A970AF"/>
    <w:rsid w:val="00AA1D8D"/>
    <w:rsid w:val="00AC1A03"/>
    <w:rsid w:val="00B47730"/>
    <w:rsid w:val="00BF0FB4"/>
    <w:rsid w:val="00CB0664"/>
    <w:rsid w:val="00CE1388"/>
    <w:rsid w:val="00D73108"/>
    <w:rsid w:val="00DA5E63"/>
    <w:rsid w:val="00E05E5E"/>
    <w:rsid w:val="00EC608B"/>
    <w:rsid w:val="00F4491C"/>
    <w:rsid w:val="00F47F04"/>
    <w:rsid w:val="00F8043C"/>
    <w:rsid w:val="00F867A9"/>
    <w:rsid w:val="00F92E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C60CD5"/>
  <w14:defaultImageDpi w14:val="300"/>
  <w15:docId w15:val="{D9A4828F-E24B-4E36-9682-AD091C08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1583</Characters>
  <Application>Microsoft Office Word</Application>
  <DocSecurity>0</DocSecurity>
  <Lines>98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Filip Tegovski</cp:lastModifiedBy>
  <cp:revision>3</cp:revision>
  <dcterms:created xsi:type="dcterms:W3CDTF">2025-11-23T16:57:00Z</dcterms:created>
  <dcterms:modified xsi:type="dcterms:W3CDTF">2026-02-05T14:58:00Z</dcterms:modified>
  <cp:category/>
</cp:coreProperties>
</file>